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 of Psychology, Human Brain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first women to receive a doctorate in psychology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psychodynamic perspective was developed by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part of the brain that controls bodily balance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anterior portion of the brain of vertebrates, also called as telencephalon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approach to psychology that focuses on the organization of perception and thinking in a whole sense rather than on the individual element of perception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Tiny part of brain, located below thalamus, that maintains homeostatis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part of the brain that controls reproduction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front most part of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John Locke introduced the style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new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four sets of lobes are physically separated by deep groves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principles of psychology was published in which year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of Psychology, Human Brain</dc:title>
  <dcterms:created xsi:type="dcterms:W3CDTF">2021-10-11T09:03:27Z</dcterms:created>
  <dcterms:modified xsi:type="dcterms:W3CDTF">2021-10-11T09:03:27Z</dcterms:modified>
</cp:coreProperties>
</file>