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Public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cause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that was wiped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Caught cowpox from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Morphed into 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term “vitamine”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10 greatest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leper priest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deaths were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Replaced cowpox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Dried crust that was blown in nasal or pricked under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Oriental rat 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to blame for the earlier epidemics in 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844 people died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Diarrhea, Dementia, Dermatitis,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American vaccinated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Prevention before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Methicillin-resistant Staph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Public Health</dc:title>
  <dcterms:created xsi:type="dcterms:W3CDTF">2021-10-11T09:03:38Z</dcterms:created>
  <dcterms:modified xsi:type="dcterms:W3CDTF">2021-10-11T09:03:38Z</dcterms:modified>
</cp:coreProperties>
</file>