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of Purim</w:t>
      </w:r>
    </w:p>
    <w:p>
      <w:pPr>
        <w:pStyle w:val="Questions"/>
      </w:pPr>
      <w:r>
        <w:t xml:space="preserve">1. IPMRU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OSTL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HDSHSAAA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ICDEMAOR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IONUCS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GHHI LYHO AYD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FIAR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ENEQU HSTVAI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EEQNU EEHTSR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IKNG AEHAUSUSR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EMTEAJINB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SAYD FO PNIRICAUTIFO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13. APRESI DNA MEADI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14. ERVEDIS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EEWTVEL MHTOSN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Purim</dc:title>
  <dcterms:created xsi:type="dcterms:W3CDTF">2021-10-11T09:02:55Z</dcterms:created>
  <dcterms:modified xsi:type="dcterms:W3CDTF">2021-10-11T09:02:55Z</dcterms:modified>
</cp:coreProperties>
</file>