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Rock and Roll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Protest    </w:t>
      </w:r>
      <w:r>
        <w:t xml:space="preserve">   Elvis Presley    </w:t>
      </w:r>
      <w:r>
        <w:t xml:space="preserve">   American Bandstand    </w:t>
      </w:r>
      <w:r>
        <w:t xml:space="preserve">   Woody Guthrie    </w:t>
      </w:r>
      <w:r>
        <w:t xml:space="preserve">   JFK    </w:t>
      </w:r>
      <w:r>
        <w:t xml:space="preserve">   MLK JR    </w:t>
      </w:r>
      <w:r>
        <w:t xml:space="preserve">   Civil Rights Movement    </w:t>
      </w:r>
      <w:r>
        <w:t xml:space="preserve">   Vietnam    </w:t>
      </w:r>
      <w:r>
        <w:t xml:space="preserve">   Brian Epstein    </w:t>
      </w:r>
      <w:r>
        <w:t xml:space="preserve">   Beatlemania    </w:t>
      </w:r>
      <w:r>
        <w:t xml:space="preserve">   Beatles    </w:t>
      </w:r>
      <w:r>
        <w:t xml:space="preserve">   Arthur Crudup    </w:t>
      </w:r>
      <w:r>
        <w:t xml:space="preserve">   Chuck Berry    </w:t>
      </w:r>
      <w:r>
        <w:t xml:space="preserve">   Bob Dylan    </w:t>
      </w:r>
      <w:r>
        <w:t xml:space="preserve">   Little Richard    </w:t>
      </w:r>
      <w:r>
        <w:t xml:space="preserve">   Tutti Frutti    </w:t>
      </w:r>
      <w:r>
        <w:t xml:space="preserve">   Dick Clark    </w:t>
      </w:r>
      <w:r>
        <w:t xml:space="preserve">   Aretha Franklin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Rock and Roll</dc:title>
  <dcterms:created xsi:type="dcterms:W3CDTF">2021-10-11T09:02:36Z</dcterms:created>
  <dcterms:modified xsi:type="dcterms:W3CDTF">2021-10-11T09:02:36Z</dcterms:modified>
</cp:coreProperties>
</file>