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History of Rock 'n Roll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Wall of Sound    </w:t>
      </w:r>
      <w:r>
        <w:t xml:space="preserve">   Tin Pan Alley    </w:t>
      </w:r>
      <w:r>
        <w:t xml:space="preserve">   The Cavern Club    </w:t>
      </w:r>
      <w:r>
        <w:t xml:space="preserve">   Teen Idols    </w:t>
      </w:r>
      <w:r>
        <w:t xml:space="preserve">   Teddy Boy    </w:t>
      </w:r>
      <w:r>
        <w:t xml:space="preserve">   Tape-delay Echo    </w:t>
      </w:r>
      <w:r>
        <w:t xml:space="preserve">   Swing Era    </w:t>
      </w:r>
      <w:r>
        <w:t xml:space="preserve">   Surf Music    </w:t>
      </w:r>
      <w:r>
        <w:t xml:space="preserve">   Sun Records    </w:t>
      </w:r>
      <w:r>
        <w:t xml:space="preserve">   Stax Records    </w:t>
      </w:r>
      <w:r>
        <w:t xml:space="preserve">   Skiffle    </w:t>
      </w:r>
      <w:r>
        <w:t xml:space="preserve">   Single    </w:t>
      </w:r>
      <w:r>
        <w:t xml:space="preserve">   Rockabilly    </w:t>
      </w:r>
      <w:r>
        <w:t xml:space="preserve">   Rhythm and Blues    </w:t>
      </w:r>
      <w:r>
        <w:t xml:space="preserve">   Payola    </w:t>
      </w:r>
      <w:r>
        <w:t xml:space="preserve">   Overdubbing    </w:t>
      </w:r>
      <w:r>
        <w:t xml:space="preserve">   Motown Sound    </w:t>
      </w:r>
      <w:r>
        <w:t xml:space="preserve">   Motown Records    </w:t>
      </w:r>
      <w:r>
        <w:t xml:space="preserve">   Majors    </w:t>
      </w:r>
      <w:r>
        <w:t xml:space="preserve">   Mainstream Pop    </w:t>
      </w:r>
      <w:r>
        <w:t xml:space="preserve">   Jukebox    </w:t>
      </w:r>
      <w:r>
        <w:t xml:space="preserve">   J &amp; M Recording Studio    </w:t>
      </w:r>
      <w:r>
        <w:t xml:space="preserve">   Indies    </w:t>
      </w:r>
      <w:r>
        <w:t xml:space="preserve">   Grand Ole Opry    </w:t>
      </w:r>
      <w:r>
        <w:t xml:space="preserve">   Girl Groups    </w:t>
      </w:r>
      <w:r>
        <w:t xml:space="preserve">   Falsetto    </w:t>
      </w:r>
      <w:r>
        <w:t xml:space="preserve">   Doo-wop    </w:t>
      </w:r>
      <w:r>
        <w:t xml:space="preserve">   Dance Craze    </w:t>
      </w:r>
      <w:r>
        <w:t xml:space="preserve">   Crossover    </w:t>
      </w:r>
      <w:r>
        <w:t xml:space="preserve">   Cover    </w:t>
      </w:r>
      <w:r>
        <w:t xml:space="preserve">   Popmusic    </w:t>
      </w:r>
      <w:r>
        <w:t xml:space="preserve">   Western    </w:t>
      </w:r>
      <w:r>
        <w:t xml:space="preserve">   Country    </w:t>
      </w:r>
      <w:r>
        <w:t xml:space="preserve">   Circuit    </w:t>
      </w:r>
      <w:r>
        <w:t xml:space="preserve">   Chitlin    </w:t>
      </w:r>
      <w:r>
        <w:t xml:space="preserve">   Bubblegum    </w:t>
      </w:r>
      <w:r>
        <w:t xml:space="preserve">   Jungle    </w:t>
      </w:r>
      <w:r>
        <w:t xml:space="preserve">   Blackboard    </w:t>
      </w:r>
      <w:r>
        <w:t xml:space="preserve">   Magazine    </w:t>
      </w:r>
      <w:r>
        <w:t xml:space="preserve">   Billboard    </w:t>
      </w:r>
      <w:r>
        <w:t xml:space="preserve">   Beatlemania    </w:t>
      </w:r>
      <w:r>
        <w:t xml:space="preserve">   Repertoire    </w:t>
      </w:r>
      <w:r>
        <w:t xml:space="preserve">   Artists    </w:t>
      </w:r>
      <w:r>
        <w:t xml:space="preserve">   Bandstand    </w:t>
      </w:r>
      <w:r>
        <w:t xml:space="preserve">   American    </w:t>
      </w:r>
      <w:r>
        <w:t xml:space="preserve">   Altamont    </w:t>
      </w:r>
      <w:r>
        <w:t xml:space="preserve">   Album    </w:t>
      </w:r>
      <w:r>
        <w:t xml:space="preserve">   Studios    </w:t>
      </w:r>
      <w:r>
        <w:t xml:space="preserve">   Abbey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Rock 'n Roll</dc:title>
  <dcterms:created xsi:type="dcterms:W3CDTF">2021-10-11T09:03:35Z</dcterms:created>
  <dcterms:modified xsi:type="dcterms:W3CDTF">2021-10-11T09:03:35Z</dcterms:modified>
</cp:coreProperties>
</file>