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Rodeo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roundup    </w:t>
      </w:r>
      <w:r>
        <w:t xml:space="preserve">   western    </w:t>
      </w:r>
      <w:r>
        <w:t xml:space="preserve">   wyoming    </w:t>
      </w:r>
      <w:r>
        <w:t xml:space="preserve">   ranch    </w:t>
      </w:r>
      <w:r>
        <w:t xml:space="preserve">   quarter horse    </w:t>
      </w:r>
      <w:r>
        <w:t xml:space="preserve">   barrel    </w:t>
      </w:r>
      <w:r>
        <w:t xml:space="preserve">   roping    </w:t>
      </w:r>
      <w:r>
        <w:t xml:space="preserve">   bull    </w:t>
      </w:r>
      <w:r>
        <w:t xml:space="preserve">   steer    </w:t>
      </w:r>
      <w:r>
        <w:t xml:space="preserve">   spur    </w:t>
      </w:r>
      <w:r>
        <w:t xml:space="preserve">   stampede    </w:t>
      </w:r>
      <w:r>
        <w:t xml:space="preserve">   wild west    </w:t>
      </w:r>
      <w:r>
        <w:t xml:space="preserve">   wrangler    </w:t>
      </w:r>
      <w:r>
        <w:t xml:space="preserve">   bronc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Rodeo </dc:title>
  <dcterms:created xsi:type="dcterms:W3CDTF">2021-11-05T03:55:13Z</dcterms:created>
  <dcterms:modified xsi:type="dcterms:W3CDTF">2021-11-05T03:55:13Z</dcterms:modified>
</cp:coreProperties>
</file>