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1899, what telephone was invented?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1892, what did Lvanousky discover?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1902, the ionosphere was discovered by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1895, what did Rontgen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1893, what open surgery was performed?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1896, what did Cavendish discover?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1902, hormones were discovered by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1900, what theory was proposed?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1927, who theorises that the universe has been expanding from a "primal atom?"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1969, who was the first person to walk on the 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1901, the first signal was sent and received across what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1892, what engine was invented?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1930, what planet was discovered?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1928, what medicine was discovered?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Science </dc:title>
  <dcterms:created xsi:type="dcterms:W3CDTF">2021-10-11T09:04:04Z</dcterms:created>
  <dcterms:modified xsi:type="dcterms:W3CDTF">2021-10-11T09:04:04Z</dcterms:modified>
</cp:coreProperties>
</file>