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Softball</w:t>
      </w:r>
    </w:p>
    <w:p>
      <w:pPr>
        <w:pStyle w:val="Questions"/>
      </w:pPr>
      <w:r>
        <w:t xml:space="preserve">1.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GEOVL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WHORT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CCTAH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TCPHI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LIEDNIF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LEUFIODT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NRUODG LLAB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POP LYF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IENL RDIEV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Softball</dc:title>
  <dcterms:created xsi:type="dcterms:W3CDTF">2021-10-11T09:04:00Z</dcterms:created>
  <dcterms:modified xsi:type="dcterms:W3CDTF">2021-10-11T09:04:00Z</dcterms:modified>
</cp:coreProperties>
</file>