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that the Mexicans made Texas settlers convert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 the southwest that eventually became an independent country after Spain and Mexico owned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Mexican-American who lives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Dictator who was the general when Mexico became and independent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Frontiersman who died in the Alamo that led volunteers and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who originally owned the Texas area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 Texas when Spain owned the western part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labor that Mexico banned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Lawyer who was responsible for several acts against Mexico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who was the general for the Texians in the Texas Revolution and Texas's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between Texas and Mexico that gained Texas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that the Battle of San Jacinto took place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that started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 the country that used to be Texas after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Decisive battle of the Texas Revolution where the Texians capture Santa Anna and become an independent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was given permission by the Spanish government to start a colony in the Texas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 battle that took place between the Mexicans and the Texians in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"King of the Wild Frontier" and was a soldier for Texas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 Austin's son, who took over his colony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who took Texas from Spain and gained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Texas</dc:title>
  <dcterms:created xsi:type="dcterms:W3CDTF">2021-10-11T09:02:50Z</dcterms:created>
  <dcterms:modified xsi:type="dcterms:W3CDTF">2021-10-11T09:02:50Z</dcterms:modified>
</cp:coreProperties>
</file>