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The Peach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did the Mississippian Indians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signed the Lend- Lease into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Blue Ridge has the highest amount of what? (Another word for rain)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was the first group of Native Americans to roam America?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Juveniles would go to which court for prosecution?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for the group of people who  complained about Georgia up until it became a Royal colony?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company started in Georgia (It is now  an airline)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region is the most populated?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age limit to be state senator?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was the Olympic games held in Atlanta?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does Georgia benefit from interstates, deep sea ports, and The Hartsfield airport (money)?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sold to make a profit? (3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constitution was closely related to Articles of Confederation?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are the branches of government balanced in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officially brought The United States into World War II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Georgia apart of the Whigs or Tories?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region connects Georgia to 5 other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legal voting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AOC (Articles of Confederation) revised or edited.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voting system was used to help rural areas have more representation in the government?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group of Indians started crafting weapons (bow and arrows) and pottery?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dictator responsible for the Holocaust?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mode if transportation, that crosses state borders?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head of the executive branch in the state of Georgia?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were some businesses in the South? (Now a soda company)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The Peach </dc:title>
  <dcterms:created xsi:type="dcterms:W3CDTF">2021-10-11T09:03:18Z</dcterms:created>
  <dcterms:modified xsi:type="dcterms:W3CDTF">2021-10-11T09:03:18Z</dcterms:modified>
</cp:coreProperties>
</file>