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Vietnam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INDEPENDENCE    </w:t>
      </w:r>
      <w:r>
        <w:t xml:space="preserve">   HAWK    </w:t>
      </w:r>
      <w:r>
        <w:t xml:space="preserve">   DOVE    </w:t>
      </w:r>
      <w:r>
        <w:t xml:space="preserve">   ARVN    </w:t>
      </w:r>
      <w:r>
        <w:t xml:space="preserve">   NAPALM    </w:t>
      </w:r>
      <w:r>
        <w:t xml:space="preserve">   SAIGON    </w:t>
      </w:r>
      <w:r>
        <w:t xml:space="preserve">   GULF OF TONKIN    </w:t>
      </w:r>
      <w:r>
        <w:t xml:space="preserve">   HANOI    </w:t>
      </w:r>
      <w:r>
        <w:t xml:space="preserve">   DOMINO THEORY    </w:t>
      </w:r>
      <w:r>
        <w:t xml:space="preserve">   DINH DIEM    </w:t>
      </w:r>
      <w:r>
        <w:t xml:space="preserve">   KARL MARX    </w:t>
      </w:r>
      <w:r>
        <w:t xml:space="preserve">   VIETCONG    </w:t>
      </w:r>
      <w:r>
        <w:t xml:space="preserve">   STALINISTS    </w:t>
      </w:r>
      <w:r>
        <w:t xml:space="preserve">   VIET MINH    </w:t>
      </w:r>
      <w:r>
        <w:t xml:space="preserve">   COMMUNISM    </w:t>
      </w:r>
      <w:r>
        <w:t xml:space="preserve">   GENEVA ACCORDS    </w:t>
      </w:r>
      <w:r>
        <w:t xml:space="preserve">   VICHY    </w:t>
      </w:r>
      <w:r>
        <w:t xml:space="preserve">   INDOCHINA    </w:t>
      </w:r>
      <w:r>
        <w:t xml:space="preserve">   FRENCH COLONIAL RULE    </w:t>
      </w:r>
      <w:r>
        <w:t xml:space="preserve">   HO CHI MINH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Vietnam </dc:title>
  <dcterms:created xsi:type="dcterms:W3CDTF">2021-10-11T09:03:54Z</dcterms:created>
  <dcterms:modified xsi:type="dcterms:W3CDTF">2021-10-11T09:03:54Z</dcterms:modified>
</cp:coreProperties>
</file>