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Western Drama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used to play multiple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Impacted 19th century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were likely reenactments of events, such as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vs evil, spectacular action, stage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Elizabethan theater, another term for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recorded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Embraced human nature and appealed to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Purpose of drama is stories told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City-state at the center of ancient Greek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Rebirth of interest in theater across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Costumes during Romanticism and Realism were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Plays bases on events and people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Literary device where characters represent other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with traditional structure and logical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about common people with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Characters are believable, everyday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drama as we know it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ancient Greece, another name for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Well-made plays had no___________________.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drama in Greece was designed to worship this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Realistic drama set design with 3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drama in the Renaissance was_________________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about nobles/royalty with sad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preserved ancient theater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place of candles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Narrators commenting on the action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Plays that taught how to live a good, godly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Gender of Elizabethan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Groups of players sponsored by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Elizabethan theaters were often this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Western Drama Crossword Review</dc:title>
  <dcterms:created xsi:type="dcterms:W3CDTF">2021-10-11T09:03:09Z</dcterms:created>
  <dcterms:modified xsi:type="dcterms:W3CDTF">2021-10-11T09:03:09Z</dcterms:modified>
</cp:coreProperties>
</file>