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Yum Paired Passage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fair for new inventions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of first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of the greasy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mixed with this to create a tasty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melted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lighter, tastier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factory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roasted the cacao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mostly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of the exposition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E.T. made this candy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Italians like these hard candies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90%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successful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Yum Paired Passage</dc:title>
  <dcterms:created xsi:type="dcterms:W3CDTF">2021-10-11T09:04:04Z</dcterms:created>
  <dcterms:modified xsi:type="dcterms:W3CDTF">2021-10-11T09:04:04Z</dcterms:modified>
</cp:coreProperties>
</file>