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cosmetology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that would be most helpful in countering the negative effects of repetitive 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Alkaline perms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the wrists in a ______position while using implements can help prevent injury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Nail polish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key to avoiding problems with posture and movements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Sarah  Breedlove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Sitting or standing with your back straight and shoulders held high are examples for good work______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Marcel grateau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Maintenance of healthy skin and careful application of_____ enhance your best facial features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Noel deCaprio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 worn by stylist should be comfortable, close-toed____, and provide arch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Gold and 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Regardless of your salon’s dress code, your clothing should be clean fresh and______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Queen cleopatra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impression that you project through both outward appearance and your 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Professional 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process of caring for parts of the body and maintaining an overall polished look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coined the name “day spa”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Farouk shami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worlds first ammonia free haircolor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Renaissance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 day term for waving lotion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Neutral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first permanent hair color and founded clairol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product was first marketed by Charles Revson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curling iron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Lawrence gelb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Pioneer in modern African American hair care and cosmetics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ice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in history during which western civilization made the transition from medieval to modern history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Low-heeled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Steam distillation was refined by A Persian physician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Personal grooming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Hair color for poor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Avicenna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Royal colors of the Chou dynasty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Egyptians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Erected a personal cosmetics factory next to the Dead Sea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Makeup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people to use cosmetics as part of their beautification habits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Stylish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Studies reveal haircutting and styling were practiced in some form as early as_______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Stretching and walking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Cosmetology comes from the ______word kosmeticos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cosmetology </dc:title>
  <dcterms:created xsi:type="dcterms:W3CDTF">2021-10-11T09:03:09Z</dcterms:created>
  <dcterms:modified xsi:type="dcterms:W3CDTF">2021-10-11T09:03:09Z</dcterms:modified>
</cp:coreProperties>
</file>