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of scouting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RAINBOWS    </w:t>
      </w:r>
      <w:r>
        <w:t xml:space="preserve">   BROWNIES    </w:t>
      </w:r>
      <w:r>
        <w:t xml:space="preserve">   RANGERS    </w:t>
      </w:r>
      <w:r>
        <w:t xml:space="preserve">   ADVENTURE    </w:t>
      </w:r>
      <w:r>
        <w:t xml:space="preserve">   CAMPING    </w:t>
      </w:r>
      <w:r>
        <w:t xml:space="preserve">   WOMEN    </w:t>
      </w:r>
      <w:r>
        <w:t xml:space="preserve">   SCOUTLEADER    </w:t>
      </w:r>
      <w:r>
        <w:t xml:space="preserve">   AIRSCOUTS    </w:t>
      </w:r>
      <w:r>
        <w:t xml:space="preserve">   SEASCOUTS    </w:t>
      </w:r>
      <w:r>
        <w:t xml:space="preserve">   JAMBOREE    </w:t>
      </w:r>
      <w:r>
        <w:t xml:space="preserve">   MOOT    </w:t>
      </w:r>
      <w:r>
        <w:t xml:space="preserve">   BROWNSEAISLAND    </w:t>
      </w:r>
      <w:r>
        <w:t xml:space="preserve">   BEARGRYLLS    </w:t>
      </w:r>
      <w:r>
        <w:t xml:space="preserve">   EXPLORERS    </w:t>
      </w:r>
      <w:r>
        <w:t xml:space="preserve">   GUIDES    </w:t>
      </w:r>
      <w:r>
        <w:t xml:space="preserve">   CUBS    </w:t>
      </w:r>
      <w:r>
        <w:t xml:space="preserve">   BEAVERS    </w:t>
      </w:r>
      <w:r>
        <w:t xml:space="preserve">   SCOUTS    </w:t>
      </w:r>
      <w:r>
        <w:t xml:space="preserve">   ROBERTBADENPOWELL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scouting</dc:title>
  <dcterms:created xsi:type="dcterms:W3CDTF">2021-10-11T09:03:03Z</dcterms:created>
  <dcterms:modified xsi:type="dcterms:W3CDTF">2021-10-11T09:03:03Z</dcterms:modified>
</cp:coreProperties>
</file>