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sport and exercise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E.W. Scripture of Yale describes _______________ he believed could be fostered via sports participation.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2013, The International Society of Sport Psychology ___________ in China has more than 700 participants from 70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1985 - The US Olympic Committee hires 1st full-time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1928 Griffiths publishes psychology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Warren Johnson assesses pre-competitive ___________ of athletes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Schulte publishes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in Applied Sport Psychology continues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1989 - Journal of Applied Sport ______________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Norman Triplett conducts the first _________________________________ and sport psychology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____________works with college boxers and studies the effects of her relaxation training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World Congress are held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1926 - Griffith publishes ___________________ of coaching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sport and exercise psychology</dc:title>
  <dcterms:created xsi:type="dcterms:W3CDTF">2021-10-11T09:03:24Z</dcterms:created>
  <dcterms:modified xsi:type="dcterms:W3CDTF">2021-10-11T09:03:24Z</dcterms:modified>
</cp:coreProperties>
</file>