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Army Cadet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Adult Volunteer    </w:t>
      </w:r>
      <w:r>
        <w:t xml:space="preserve">   Army Cadet Force    </w:t>
      </w:r>
      <w:r>
        <w:t xml:space="preserve">   Boer War    </w:t>
      </w:r>
      <w:r>
        <w:t xml:space="preserve">   Cadets    </w:t>
      </w:r>
      <w:r>
        <w:t xml:space="preserve">   French Invasion    </w:t>
      </w:r>
      <w:r>
        <w:t xml:space="preserve">   Frimley Park    </w:t>
      </w:r>
      <w:r>
        <w:t xml:space="preserve">   Hill    </w:t>
      </w:r>
      <w:r>
        <w:t xml:space="preserve">   Maindy    </w:t>
      </w:r>
      <w:r>
        <w:t xml:space="preserve">   Octavia    </w:t>
      </w:r>
      <w:r>
        <w:t xml:space="preserve">   Uniform    </w:t>
      </w:r>
      <w:r>
        <w:t xml:space="preserve">   War Office    </w:t>
      </w:r>
      <w:r>
        <w:t xml:space="preserve">   Youth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Army Cadet Force</dc:title>
  <dcterms:created xsi:type="dcterms:W3CDTF">2021-10-11T09:03:06Z</dcterms:created>
  <dcterms:modified xsi:type="dcterms:W3CDTF">2021-10-11T09:03:06Z</dcterms:modified>
</cp:coreProperties>
</file>