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Theory    </w:t>
      </w:r>
      <w:r>
        <w:t xml:space="preserve">   Werner Heisenberg    </w:t>
      </w:r>
      <w:r>
        <w:t xml:space="preserve">   Erwin Schrodinger    </w:t>
      </w:r>
      <w:r>
        <w:t xml:space="preserve">   Louis De Broglie    </w:t>
      </w:r>
      <w:r>
        <w:t xml:space="preserve">   Niels Bohr    </w:t>
      </w:r>
      <w:r>
        <w:t xml:space="preserve">   Albert Einstein    </w:t>
      </w:r>
      <w:r>
        <w:t xml:space="preserve">   Max Planck    </w:t>
      </w:r>
      <w:r>
        <w:t xml:space="preserve">   James Chadwick    </w:t>
      </w:r>
      <w:r>
        <w:t xml:space="preserve">   Marie Curie    </w:t>
      </w:r>
      <w:r>
        <w:t xml:space="preserve">   Robert Milikan    </w:t>
      </w:r>
      <w:r>
        <w:t xml:space="preserve">   Ernest Rutherford    </w:t>
      </w:r>
      <w:r>
        <w:t xml:space="preserve">   JJ Thomson    </w:t>
      </w:r>
      <w:r>
        <w:t xml:space="preserve">   Antoine Lavoisier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Atom</dc:title>
  <dcterms:created xsi:type="dcterms:W3CDTF">2021-10-11T09:03:08Z</dcterms:created>
  <dcterms:modified xsi:type="dcterms:W3CDTF">2021-10-11T09:03:08Z</dcterms:modified>
</cp:coreProperties>
</file>