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Rutherford concluded that the atom was mostly made up of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previous model of the atom did Rutherford's experiment disprove?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Aristotle thought everything was made up of the four elements: Earth, Fire, Air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Neutral sub-atomic particles which exist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Bohr came up with the theory that electrons are arranged in 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made up of to or more elements chemically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Positively charged particles which were fired at a sheet of gold foil in Rutherford's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first philosophised that everything is made 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positively charged centre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made up entirely of only one type of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Atom</dc:title>
  <dcterms:created xsi:type="dcterms:W3CDTF">2021-10-11T09:03:11Z</dcterms:created>
  <dcterms:modified xsi:type="dcterms:W3CDTF">2021-10-11T09:03:11Z</dcterms:modified>
</cp:coreProperties>
</file>