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Atom -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Discoverd the electron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neutral particle in the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neutron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negative particle that circles the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Chadwick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the model of the atom in which electrons orbit the nucleus in energy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electron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model of the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electron cloud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the neutron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Bohr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 particle of an element that has the properties of that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explanation of where electrons might be found in the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Quantum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the nucleus with Gold Foil Experiment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Rutherford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the atomic theory model of the atom; English schoolteacher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JJThomson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tiny, positive, core of the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orbits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paths in which electrons circle the nuclues in the Bohr model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Dalton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the term 'atomos'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Democritus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Atom - Quiz</dc:title>
  <dcterms:created xsi:type="dcterms:W3CDTF">2021-10-11T09:02:57Z</dcterms:created>
  <dcterms:modified xsi:type="dcterms:W3CDTF">2021-10-11T09:02:57Z</dcterms:modified>
</cp:coreProperties>
</file>