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made from animal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oldest book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Scroll is wrapped around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Bible-contains 5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inexpensive material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Greeks used more then one scroll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Old Testament was written what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Joshua is part of which section of the Old Testament for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Testament was written in what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made from 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word for 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Bible</dc:title>
  <dcterms:created xsi:type="dcterms:W3CDTF">2021-10-11T09:04:13Z</dcterms:created>
  <dcterms:modified xsi:type="dcterms:W3CDTF">2021-10-11T09:04:13Z</dcterms:modified>
</cp:coreProperties>
</file>