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of the Cell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concluded that all plants are composed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single - celled, animal - like organisms are now called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Concluded that cells produced from the division of existing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fundamental ideas of modern biology and includes 3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latin word which means small rooms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scientist to discover living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Reported that animal tissues also consisted of individual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scientist that observed cells?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year when Robert Hooke made a microscope and looked at a piece of cork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basic structural and functional unit of all living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Cell Theory</dc:title>
  <dcterms:created xsi:type="dcterms:W3CDTF">2021-10-11T09:04:17Z</dcterms:created>
  <dcterms:modified xsi:type="dcterms:W3CDTF">2021-10-11T09:04:17Z</dcterms:modified>
</cp:coreProperties>
</file>