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Spent many years traveling about Ireland and Scotland, preaching the Gospel and establishing monasteries.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Sacraments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Quiet places that encouraged 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First Apology?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follower of Saint Francis or Saint Dominic; Latin for begging.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person who renounces a religious belief; a baptized Christian who publically denied their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Recognizing that the core of the Gospel message is repentance and________.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felt a call to the priesthood from his earlier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Sacraments of Christian Initiation celebrate full communion into the_____.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Initiated a number of reforms and clarifications of Church teaching in the area of Sacred Scripture, the creation of the first catechism, and the formation of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preparation for those who want to be baptized or confirmed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twelfth and thirteenth centuries social stability and learning to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way the mass was celebrated in the early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promise that a priest makes to commit his life only to the Church and never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Baptized Christians who publicly denied their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Carmelite nun who wanted to follow God perfectly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Church</dc:title>
  <dcterms:created xsi:type="dcterms:W3CDTF">2021-10-11T09:02:59Z</dcterms:created>
  <dcterms:modified xsi:type="dcterms:W3CDTF">2021-10-11T09:02:59Z</dcterms:modified>
</cp:coreProperties>
</file>