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 of the Church of England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Anglicanism    </w:t>
      </w:r>
      <w:r>
        <w:t xml:space="preserve">   Anglo-Saxons    </w:t>
      </w:r>
      <w:r>
        <w:t xml:space="preserve">   Bishops    </w:t>
      </w:r>
      <w:r>
        <w:t xml:space="preserve">   British    </w:t>
      </w:r>
      <w:r>
        <w:t xml:space="preserve">   Cathedral    </w:t>
      </w:r>
      <w:r>
        <w:t xml:space="preserve">   Christianity    </w:t>
      </w:r>
      <w:r>
        <w:t xml:space="preserve">   Church    </w:t>
      </w:r>
      <w:r>
        <w:t xml:space="preserve">   England    </w:t>
      </w:r>
      <w:r>
        <w:t xml:space="preserve">   History    </w:t>
      </w:r>
      <w:r>
        <w:t xml:space="preserve">   King James Bible    </w:t>
      </w:r>
      <w:r>
        <w:t xml:space="preserve">   Pope Gregory    </w:t>
      </w:r>
      <w:r>
        <w:t xml:space="preserve">   Priest    </w:t>
      </w:r>
      <w:r>
        <w:t xml:space="preserve">   Protestant Reformation    </w:t>
      </w:r>
      <w:r>
        <w:t xml:space="preserve">   Queen    </w:t>
      </w:r>
      <w:r>
        <w:t xml:space="preserve">   Roman    </w:t>
      </w:r>
      <w:r>
        <w:t xml:space="preserve">   Service    </w:t>
      </w:r>
      <w:r>
        <w:t xml:space="preserve">   St. Augustine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the Church of England</dc:title>
  <dcterms:created xsi:type="dcterms:W3CDTF">2021-10-11T09:03:46Z</dcterms:created>
  <dcterms:modified xsi:type="dcterms:W3CDTF">2021-10-11T09:03:46Z</dcterms:modified>
</cp:coreProperties>
</file>