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the Computer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1975 - Bill Gates and Paul Allen form their own software company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1978 - _____ is the first computerized spreadsheet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1964 - Douglas Engelbart shows a prototype of the modern computer, with a mouse and graphical user interface. This is also known as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1985 - The first dot-com domain name is registered on March 15, years before the ____________ would mark the formal beginning of the internet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1979 - Word processing becomes reality as MicroPro International releases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1958 - Jack Kilby and Robert Noyce unveil the integrated circuit, known as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1937 - ___________ is a professor of physics and mathematics at Iowa State Uni., who attempts to build the first computer without gears, cams, belts, or shafts.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2004 - Mozilla's Firefox challenges Microsoft's _______ ________, the dominant web browser.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1980 - Namco reales their first game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1971 - Alan Shugart and his team invents the ______, allowing data to be shared among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1801 - who invents a loom that uses punched wooden card to automatically weave fabric design?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2007 - The _____ brings many computer functions to the smartphone.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1976 - Steve Jobs and Steve Wozniak start a company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1936 - Alan Turing created the __________, capable of computing anything that is computable.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1941 - J.V. Atanasoff and his graduate student, ________, desgin a computer that can solve 29 equations simultaneously. This marks the first time a computer is able to store information on its main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1953 - Grace Hopper develops the first computer language, which eventually becomes known 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2005 - A video sharing service, _______, emerges.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1999 - The term _________ becomes part of the computing languae and users begin connecting to the internet without wires.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1972 - One of the first games, ______, is a table tennis sports game featuring simple two-dimensional graphics.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1996 - Sergey Brin and Larry Page develop the ______ search engine at Stanford Uni.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the Computer</dc:title>
  <dcterms:created xsi:type="dcterms:W3CDTF">2021-10-11T09:03:33Z</dcterms:created>
  <dcterms:modified xsi:type="dcterms:W3CDTF">2021-10-11T09:03:33Z</dcterms:modified>
</cp:coreProperties>
</file>