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the Congo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World War II    </w:t>
      </w:r>
      <w:r>
        <w:t xml:space="preserve">   Free State    </w:t>
      </w:r>
      <w:r>
        <w:t xml:space="preserve">   Lumumba    </w:t>
      </w:r>
      <w:r>
        <w:t xml:space="preserve">   Mobutu    </w:t>
      </w:r>
      <w:r>
        <w:t xml:space="preserve">   Constitution    </w:t>
      </w:r>
      <w:r>
        <w:t xml:space="preserve">   assassinations    </w:t>
      </w:r>
      <w:r>
        <w:t xml:space="preserve">   Kongo Empire    </w:t>
      </w:r>
      <w:r>
        <w:t xml:space="preserve">   Uranium    </w:t>
      </w:r>
      <w:r>
        <w:t xml:space="preserve">   Congo War    </w:t>
      </w:r>
      <w:r>
        <w:t xml:space="preserve">   congolese    </w:t>
      </w:r>
      <w:r>
        <w:t xml:space="preserve">   Joseph Kabila    </w:t>
      </w:r>
      <w:r>
        <w:t xml:space="preserve">   Kabila    </w:t>
      </w:r>
      <w:r>
        <w:t xml:space="preserve">   King Leopold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the Congo</dc:title>
  <dcterms:created xsi:type="dcterms:W3CDTF">2021-10-11T09:02:46Z</dcterms:created>
  <dcterms:modified xsi:type="dcterms:W3CDTF">2021-10-11T09:02:46Z</dcterms:modified>
</cp:coreProperties>
</file>