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the 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GREEK    </w:t>
      </w:r>
      <w:r>
        <w:t xml:space="preserve">   LATIN    </w:t>
      </w:r>
      <w:r>
        <w:t xml:space="preserve">   DUKE OF NORMANDY    </w:t>
      </w:r>
      <w:r>
        <w:t xml:space="preserve">   VIKINGS    </w:t>
      </w:r>
      <w:r>
        <w:t xml:space="preserve">   COLONIALISM    </w:t>
      </w:r>
      <w:r>
        <w:t xml:space="preserve">   REVOLUTION    </w:t>
      </w:r>
      <w:r>
        <w:t xml:space="preserve">   INDUSTRIAL    </w:t>
      </w:r>
      <w:r>
        <w:t xml:space="preserve">   BEOWULF    </w:t>
      </w:r>
      <w:r>
        <w:t xml:space="preserve">   BRITAIN    </w:t>
      </w:r>
      <w:r>
        <w:t xml:space="preserve">   CHAUCER    </w:t>
      </w:r>
      <w:r>
        <w:t xml:space="preserve">   MODERN ENGLISH    </w:t>
      </w:r>
      <w:r>
        <w:t xml:space="preserve">   MIDDLE ENGLISH    </w:t>
      </w:r>
      <w:r>
        <w:t xml:space="preserve">   OLD ENGLISH    </w:t>
      </w:r>
      <w:r>
        <w:t xml:space="preserve">   GERMANIC TRIBES    </w:t>
      </w:r>
      <w:r>
        <w:t xml:space="preserve">   CELTS    </w:t>
      </w:r>
      <w:r>
        <w:t xml:space="preserve">   ANGLES    </w:t>
      </w:r>
      <w:r>
        <w:t xml:space="preserve">   JUTES    </w:t>
      </w:r>
      <w:r>
        <w:t xml:space="preserve">   SAXONS    </w:t>
      </w:r>
      <w:r>
        <w:t xml:space="preserve">   GREAT VOWEL SHIFT    </w:t>
      </w:r>
      <w:r>
        <w:t xml:space="preserve">   CAXTON    </w:t>
      </w:r>
      <w:r>
        <w:t xml:space="preserve">   RENAISSANCE    </w:t>
      </w:r>
      <w:r>
        <w:t xml:space="preserve">   GUTENBERG    </w:t>
      </w:r>
      <w:r>
        <w:t xml:space="preserve">   QUEEN ELIZABETH I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English Language</dc:title>
  <dcterms:created xsi:type="dcterms:W3CDTF">2021-10-11T09:04:09Z</dcterms:created>
  <dcterms:modified xsi:type="dcterms:W3CDTF">2021-10-11T09:04:09Z</dcterms:modified>
</cp:coreProperties>
</file>