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the English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Romans had to leave Britain because they were having trouble with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Apart from Latin, what other language still has words entering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originated in Arabia?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ordinary people of England communicate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were the second people to land on English soil?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did the Romans depart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Julius Caesar conquer in 55BC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country did the Romans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word originated from Holland?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1066 the Romans came from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Their raids on Britain began at the end of the 8th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were the first people born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middle ages what was the language well-educated people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the Romans conquered Britons what were many of the houses equipped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language did the churches use exclusively?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the English language</dc:title>
  <dcterms:created xsi:type="dcterms:W3CDTF">2021-10-11T09:03:23Z</dcterms:created>
  <dcterms:modified xsi:type="dcterms:W3CDTF">2021-10-11T09:03:23Z</dcterms:modified>
</cp:coreProperties>
</file>