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Fertile Crescent , Judaism, Christianity, and the Islamic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 celebrating the miracle of the oil lamp? pg.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person specializing in a job? pg. 14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Phoenicians developed the ________ to make writing easier? pg.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Way in which Jesus was killed? pg. 49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Holy book of Islam? pg. 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Hebrews earliest ancestor? pg. 41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Hammurabi is best known for his code of ______? pg. 29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the land fertile or farming in Mesopotamia? pg.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meaning Jesus came to restore the greatness of Israel? pg. 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two land features that gave Mesopotamia its name ___________ - _____________ pg.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Wrote long letters to explain and elaborate on Jesus's teachings? pg. 52-3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World first civilization? pg.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Not eating to honor God in Islam? pg. 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Age when Jesus began to travel and teach? pg. 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Arabic name for God used by Muslims? pg. 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Jewish religion leaders are called? pg.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Inner struggle Muslims go through to obey God? pg. 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__________ established the world's first empire. pg.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Hittites and Assyrians used Iron Weapons and _____ in battle? pg.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form of writing using wedge-shaped symbols? pg. 23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Sumerians used the wheel to build these vehicles? pg.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cities that grew up during the spread of Islam were Baghdad and ______? pg. 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 Muslims are not allowed to eat? pg. 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part of the Hebrew Bible? pg. 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 of rich farmland between the Persian Gulf and Asia Minor? pg. 13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what is right and proper in Judaism? pg. 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Religion of the Sumerians is an example of? pg.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for Jesus rising from the dead? pg. 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Mesopotamians controlled the river's flow by building?  pg.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holiest day of the year for Jews? pg. 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where Jesus was born? pg. 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Accounts of Jesus's life and teachings? pg. 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Served as a link between the Sumerians and the gods? pg.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Hittites were among the first people to master? pg. 30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Idea that traders were above farmers in Sumerian society? pg.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Christian belief that God is made up of three persons? pg. 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Phrophet of Islam? pg. 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Muslim pilgrimage to Mecca? pg. 72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Fertile Crescent , Judaism, Christianity, and the Islamic World</dc:title>
  <dcterms:created xsi:type="dcterms:W3CDTF">2021-10-11T09:03:05Z</dcterms:created>
  <dcterms:modified xsi:type="dcterms:W3CDTF">2021-10-11T09:03:05Z</dcterms:modified>
</cp:coreProperties>
</file>