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to write about connected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presented on and talked about ARPANET to interested scientists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programs used to help people do things like work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government agency concerned with formulating technologies that the US military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Massachusetts Institute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that computers would interact with each other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twisted pair cables that let the computer both listen and send data when the line is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parts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instructions for the computer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that exposes its source code for user modification and redistribution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networks operate like a street grid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inventor of the modern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government agency concerned with research into science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describing the Internet before the Internet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Remote storage of data and programs accessed on the internet</w:t>
            </w:r>
          </w:p>
        </w:tc>
      </w:tr>
    </w:tbl>
    <w:p>
      <w:pPr>
        <w:pStyle w:val="WordBankLarge"/>
      </w:pPr>
      <w:r>
        <w:t xml:space="preserve">   DARPA    </w:t>
      </w:r>
      <w:r>
        <w:t xml:space="preserve">   packet switching    </w:t>
      </w:r>
      <w:r>
        <w:t xml:space="preserve">   Ethernet    </w:t>
      </w:r>
      <w:r>
        <w:t xml:space="preserve">   computer program    </w:t>
      </w:r>
      <w:r>
        <w:t xml:space="preserve">   hardware    </w:t>
      </w:r>
      <w:r>
        <w:t xml:space="preserve">   National Science Foundation    </w:t>
      </w:r>
      <w:r>
        <w:t xml:space="preserve">   open source software    </w:t>
      </w:r>
      <w:r>
        <w:t xml:space="preserve">   cloud computing    </w:t>
      </w:r>
      <w:r>
        <w:t xml:space="preserve">   applications    </w:t>
      </w:r>
      <w:r>
        <w:t xml:space="preserve">   galactic network    </w:t>
      </w:r>
      <w:r>
        <w:t xml:space="preserve">   J.C.R. Licklider    </w:t>
      </w:r>
      <w:r>
        <w:t xml:space="preserve">   MIT    </w:t>
      </w:r>
      <w:r>
        <w:t xml:space="preserve">   Robert Kahn    </w:t>
      </w:r>
      <w:r>
        <w:t xml:space="preserve">   TCP/IP    </w:t>
      </w:r>
      <w:r>
        <w:t xml:space="preserve">   Tim Berners Lee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Internet</dc:title>
  <dcterms:created xsi:type="dcterms:W3CDTF">2021-10-11T09:04:27Z</dcterms:created>
  <dcterms:modified xsi:type="dcterms:W3CDTF">2021-10-11T09:04:27Z</dcterms:modified>
</cp:coreProperties>
</file>