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Islamic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ramadan    </w:t>
      </w:r>
      <w:r>
        <w:t xml:space="preserve">   pray    </w:t>
      </w:r>
      <w:r>
        <w:t xml:space="preserve">   muslim    </w:t>
      </w:r>
      <w:r>
        <w:t xml:space="preserve">   minarets    </w:t>
      </w:r>
      <w:r>
        <w:t xml:space="preserve">   medicine    </w:t>
      </w:r>
      <w:r>
        <w:t xml:space="preserve">   kaaba    </w:t>
      </w:r>
      <w:r>
        <w:t xml:space="preserve">   implicit    </w:t>
      </w:r>
      <w:r>
        <w:t xml:space="preserve">   fasting    </w:t>
      </w:r>
      <w:r>
        <w:t xml:space="preserve">   Blue Mosque    </w:t>
      </w:r>
      <w:r>
        <w:t xml:space="preserve">   Taj Mahal    </w:t>
      </w:r>
      <w:r>
        <w:t xml:space="preserve">   Quran    </w:t>
      </w:r>
      <w:r>
        <w:t xml:space="preserve">   Pillars    </w:t>
      </w:r>
      <w:r>
        <w:t xml:space="preserve">   Muhammad    </w:t>
      </w:r>
      <w:r>
        <w:t xml:space="preserve">   Meditate    </w:t>
      </w:r>
      <w:r>
        <w:t xml:space="preserve">   Mecca    </w:t>
      </w:r>
      <w:r>
        <w:t xml:space="preserve">   Jihad    </w:t>
      </w:r>
      <w:r>
        <w:t xml:space="preserve">   Hajj    </w:t>
      </w:r>
      <w:r>
        <w:t xml:space="preserve">   Explicit    </w:t>
      </w:r>
      <w:r>
        <w:t xml:space="preserve">   Astronomy    </w:t>
      </w:r>
      <w:r>
        <w:t xml:space="preserve">   Sunnah    </w:t>
      </w:r>
      <w:r>
        <w:t xml:space="preserve">   Prophet    </w:t>
      </w:r>
      <w:r>
        <w:t xml:space="preserve">   Pilgrimage    </w:t>
      </w:r>
      <w:r>
        <w:t xml:space="preserve">   Mosque    </w:t>
      </w:r>
      <w:r>
        <w:t xml:space="preserve">   Medina    </w:t>
      </w:r>
      <w:r>
        <w:t xml:space="preserve">   Khadijah    </w:t>
      </w:r>
      <w:r>
        <w:t xml:space="preserve">   Islam    </w:t>
      </w:r>
      <w:r>
        <w:t xml:space="preserve">   Geography    </w:t>
      </w:r>
      <w:r>
        <w:t xml:space="preserve">   Calligraphy    </w:t>
      </w:r>
      <w:r>
        <w:t xml:space="preserve">   Arabia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Islamic World</dc:title>
  <dcterms:created xsi:type="dcterms:W3CDTF">2021-10-11T09:04:22Z</dcterms:created>
  <dcterms:modified xsi:type="dcterms:W3CDTF">2021-10-11T09:04:22Z</dcterms:modified>
</cp:coreProperties>
</file>