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2016 games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ever Olympic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Greek gods in whose honour the games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modern Olympic event involving a boat and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from the ancient games which involved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2008 games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rings on the Olympic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games for disabled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 where the ancient Olympics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where the ancient Olympic games began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in the ancient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years between the Olympic games being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2012 games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field event which involves throwing a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event was in the ancient and modern Olympics and usually takes place in a ring in the modern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the medals for first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country where the Tokyo games will be held 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field event which looks like someone is throwing their dinner plate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Olympic games</dc:title>
  <dcterms:created xsi:type="dcterms:W3CDTF">2021-10-11T09:04:39Z</dcterms:created>
  <dcterms:modified xsi:type="dcterms:W3CDTF">2021-10-11T09:04:39Z</dcterms:modified>
</cp:coreProperties>
</file>