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the Rugby Sevens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maul    </w:t>
      </w:r>
      <w:r>
        <w:t xml:space="preserve">   grubber    </w:t>
      </w:r>
      <w:r>
        <w:t xml:space="preserve">   drop kick    </w:t>
      </w:r>
      <w:r>
        <w:t xml:space="preserve">   fly half    </w:t>
      </w:r>
      <w:r>
        <w:t xml:space="preserve">   wingers    </w:t>
      </w:r>
      <w:r>
        <w:t xml:space="preserve">   stadium    </w:t>
      </w:r>
      <w:r>
        <w:t xml:space="preserve">   cross field kick    </w:t>
      </w:r>
      <w:r>
        <w:t xml:space="preserve">   tackle    </w:t>
      </w:r>
      <w:r>
        <w:t xml:space="preserve">   pass    </w:t>
      </w:r>
      <w:r>
        <w:t xml:space="preserve">   drop goal    </w:t>
      </w:r>
      <w:r>
        <w:t xml:space="preserve">   free kick    </w:t>
      </w:r>
      <w:r>
        <w:t xml:space="preserve">   speed    </w:t>
      </w:r>
      <w:r>
        <w:t xml:space="preserve">   captain    </w:t>
      </w:r>
      <w:r>
        <w:t xml:space="preserve">   lineout    </w:t>
      </w:r>
      <w:r>
        <w:t xml:space="preserve">   scrum    </w:t>
      </w:r>
      <w:r>
        <w:t xml:space="preserve">   backs    </w:t>
      </w:r>
      <w:r>
        <w:t xml:space="preserve">   forwards    </w:t>
      </w:r>
      <w:r>
        <w:t xml:space="preserve">   penalty    </w:t>
      </w:r>
      <w:r>
        <w:t xml:space="preserve">   try    </w:t>
      </w:r>
      <w:r>
        <w:t xml:space="preserve">   conversion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Rugby Sevens</dc:title>
  <dcterms:created xsi:type="dcterms:W3CDTF">2021-10-11T09:04:31Z</dcterms:created>
  <dcterms:modified xsi:type="dcterms:W3CDTF">2021-10-11T09:04:31Z</dcterms:modified>
</cp:coreProperties>
</file>