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AMPHITHEATER    </w:t>
      </w:r>
      <w:r>
        <w:t xml:space="preserve">   APRON    </w:t>
      </w:r>
      <w:r>
        <w:t xml:space="preserve">   AUDIENCE    </w:t>
      </w:r>
      <w:r>
        <w:t xml:space="preserve">   COLOSSEUM    </w:t>
      </w:r>
      <w:r>
        <w:t xml:space="preserve">   CURTAIN    </w:t>
      </w:r>
      <w:r>
        <w:t xml:space="preserve">   GLADIATOR    </w:t>
      </w:r>
      <w:r>
        <w:t xml:space="preserve">   GLOBE    </w:t>
      </w:r>
      <w:r>
        <w:t xml:space="preserve">   GREEK    </w:t>
      </w:r>
      <w:r>
        <w:t xml:space="preserve">   LONDON    </w:t>
      </w:r>
      <w:r>
        <w:t xml:space="preserve">   ORCHESTRA    </w:t>
      </w:r>
      <w:r>
        <w:t xml:space="preserve">   PARODOS    </w:t>
      </w:r>
      <w:r>
        <w:t xml:space="preserve">   PROSCENIUM    </w:t>
      </w:r>
      <w:r>
        <w:t xml:space="preserve">   ROME    </w:t>
      </w:r>
      <w:r>
        <w:t xml:space="preserve">   SHAKESPEARE    </w:t>
      </w:r>
      <w:r>
        <w:t xml:space="preserve">   SKENE    </w:t>
      </w:r>
      <w:r>
        <w:t xml:space="preserve">   STAGE    </w:t>
      </w:r>
      <w:r>
        <w:t xml:space="preserve">   THEATER    </w:t>
      </w:r>
      <w:r>
        <w:t xml:space="preserve">   THEATRON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Stage</dc:title>
  <dcterms:created xsi:type="dcterms:W3CDTF">2021-10-11T09:04:06Z</dcterms:created>
  <dcterms:modified xsi:type="dcterms:W3CDTF">2021-10-11T09:04:06Z</dcterms:modified>
</cp:coreProperties>
</file>