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 of the Structure of DNA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Watson and Crick were able to identify that the base pairs, A, G, T, and C were pairs that could be fitted between two helical sugar phosphate ____ of DNA (U.S. National Library of Medicine).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James Watson and ____ are credited for identifying the structure of a DNA strand.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Due to the discovery of the structure of DNA many ____ like genetic engineering, rapid gene sequencing, and monoclonal antibodies have been invented (U.S. National Library of Medicine).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Scientist ___ is credited for determining that the backbone of a DNA molecule is a phosphate and deoxyribose sugar (U.S. National Library of Medicine).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Without the discoveries made by __________, inspiration and knowledge to research gene mapping, forensics, and genetic fingerprints wouldn't have happened.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discovery of the structure of DNA developed the multi billion dollar _________ industry.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Due to the ____ base pairing of the A and T, and G and C, it was determined that the strands could be separated (U.S. National Library of Medicine).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Scientist ____ determined that adenine (A) and thymine(T) appeared in one to one ratio, as well as guanine (G) and cytosine(C) (U.S. National Library of Medicine).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Watson and Crick were able to identify that DNA backbones traveled in ____ directions.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______ was credited for determining that DNA was shaped like a corkscrew (U.S. National Library of Medicine).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Each strand of DNA serves as a template to form a new strand during DNA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discovery of DNA being a double stranded _________ molecule that can copy itself was a remarkable discovery for the world because it allowed scientists to understand how genes control the chemical processes within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 Crick’s background in physics and X-ray crystallography and _________ background in viral and bacterial genetics; they were able to identify the structure of DNA using pre-existing experiments (U.S. National Library of Medicine).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was quickly discovered by scientists that without the knowledge of the _____ of DNA many other biological questions could not be answered.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the Structure of DNA</dc:title>
  <dcterms:created xsi:type="dcterms:W3CDTF">2021-10-11T09:04:29Z</dcterms:created>
  <dcterms:modified xsi:type="dcterms:W3CDTF">2021-10-11T09:04:29Z</dcterms:modified>
</cp:coreProperties>
</file>