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loot    </w:t>
      </w:r>
      <w:r>
        <w:t xml:space="preserve">   oars    </w:t>
      </w:r>
      <w:r>
        <w:t xml:space="preserve">   trade    </w:t>
      </w:r>
      <w:r>
        <w:t xml:space="preserve">   denmark    </w:t>
      </w:r>
      <w:r>
        <w:t xml:space="preserve">   finland    </w:t>
      </w:r>
      <w:r>
        <w:t xml:space="preserve">   ragnarok    </w:t>
      </w:r>
      <w:r>
        <w:t xml:space="preserve">   mythology    </w:t>
      </w:r>
      <w:r>
        <w:t xml:space="preserve">   monasteries    </w:t>
      </w:r>
      <w:r>
        <w:t xml:space="preserve">   Asgard    </w:t>
      </w:r>
      <w:r>
        <w:t xml:space="preserve">   Valhalla    </w:t>
      </w:r>
      <w:r>
        <w:t xml:space="preserve">   Thing    </w:t>
      </w:r>
      <w:r>
        <w:t xml:space="preserve">   Lindisfarne    </w:t>
      </w:r>
      <w:r>
        <w:t xml:space="preserve">   berserkers    </w:t>
      </w:r>
      <w:r>
        <w:t xml:space="preserve">   raids    </w:t>
      </w:r>
      <w:r>
        <w:t xml:space="preserve">   norse    </w:t>
      </w:r>
      <w:r>
        <w:t xml:space="preserve">   saga    </w:t>
      </w:r>
      <w:r>
        <w:t xml:space="preserve">   Konungr    </w:t>
      </w:r>
      <w:r>
        <w:t xml:space="preserve">   thralls    </w:t>
      </w:r>
      <w:r>
        <w:t xml:space="preserve">   karls    </w:t>
      </w:r>
      <w:r>
        <w:t xml:space="preserve">   jarls    </w:t>
      </w:r>
      <w:r>
        <w:t xml:space="preserve">   fjords    </w:t>
      </w:r>
      <w:r>
        <w:t xml:space="preserve">   Iceland    </w:t>
      </w:r>
      <w:r>
        <w:t xml:space="preserve">   Sweden    </w:t>
      </w:r>
      <w:r>
        <w:t xml:space="preserve">   Scandinavia    </w:t>
      </w:r>
      <w:r>
        <w:t xml:space="preserve">   longhouses    </w:t>
      </w:r>
      <w:r>
        <w:t xml:space="preserve">   longboat    </w:t>
      </w:r>
      <w:r>
        <w:t xml:space="preserve">   loki    </w:t>
      </w:r>
      <w:r>
        <w:t xml:space="preserve">   freya    </w:t>
      </w:r>
      <w:r>
        <w:t xml:space="preserve">   thor    </w:t>
      </w:r>
      <w:r>
        <w:t xml:space="preserve">   odin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Vikings</dc:title>
  <dcterms:created xsi:type="dcterms:W3CDTF">2021-10-11T09:03:43Z</dcterms:created>
  <dcterms:modified xsi:type="dcterms:W3CDTF">2021-10-11T09:03:43Z</dcterms:modified>
</cp:coreProperties>
</file>