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World Quiz 7 Review—6th/7th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range separates Italy from the rest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great Carthaginian general marched war elephants over the alps to attack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early inhabitants of Italy settled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Asian Kingdom did Rome acquire in 133 B.C?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early inhabitants built the first cities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of people gained government power by securing the Law of the Twelve 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powerful body of the early Roman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year did the Latins revolt and establish a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Punic War did Rome annihilate Carthage?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what battle did Carthage give up Spain and completely disarm?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World Quiz 7 Review—6th/7th Grade</dc:title>
  <dcterms:created xsi:type="dcterms:W3CDTF">2021-10-11T09:04:18Z</dcterms:created>
  <dcterms:modified xsi:type="dcterms:W3CDTF">2021-10-11T09:04:18Z</dcterms:modified>
</cp:coreProperties>
</file>