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your uniform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+ts whaddon    </w:t>
      </w:r>
      <w:r>
        <w:t xml:space="preserve">   vertical creases    </w:t>
      </w:r>
      <w:r>
        <w:t xml:space="preserve">   bell bottom trousers    </w:t>
      </w:r>
      <w:r>
        <w:t xml:space="preserve">   royal yacht britannia    </w:t>
      </w:r>
      <w:r>
        <w:t xml:space="preserve">   frock    </w:t>
      </w:r>
      <w:r>
        <w:t xml:space="preserve">   sweat rag    </w:t>
      </w:r>
      <w:r>
        <w:t xml:space="preserve">   tar and grease    </w:t>
      </w:r>
      <w:r>
        <w:t xml:space="preserve">   pigtails    </w:t>
      </w:r>
      <w:r>
        <w:t xml:space="preserve">   black cap    </w:t>
      </w:r>
      <w:r>
        <w:t xml:space="preserve">   small peaked cap    </w:t>
      </w:r>
      <w:r>
        <w:t xml:space="preserve">   wide brimmed straw boater    </w:t>
      </w:r>
      <w:r>
        <w:t xml:space="preserve">   History of your uniform    </w:t>
      </w:r>
      <w:r>
        <w:t xml:space="preserve">   blue trousers    </w:t>
      </w:r>
      <w:r>
        <w:t xml:space="preserve">   white front    </w:t>
      </w:r>
      <w:r>
        <w:t xml:space="preserve">   black silk    </w:t>
      </w:r>
      <w:r>
        <w:t xml:space="preserve">   seamans blue collar    </w:t>
      </w:r>
      <w:r>
        <w:t xml:space="preserve">   seamans white cap    </w:t>
      </w:r>
      <w:r>
        <w:t xml:space="preserve">   lanyard    </w:t>
      </w:r>
      <w:r>
        <w:t xml:space="preserve">   woolly pulley    </w:t>
      </w:r>
      <w:r>
        <w:t xml:space="preserve">   ones jacket    </w:t>
      </w:r>
      <w:r>
        <w:t xml:space="preserve">   boots    </w:t>
      </w:r>
      <w:r>
        <w:t xml:space="preserve">   beret    </w:t>
      </w:r>
      <w:r>
        <w:t xml:space="preserve">   cap tally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your uniform</dc:title>
  <dcterms:created xsi:type="dcterms:W3CDTF">2021-10-11T09:04:02Z</dcterms:created>
  <dcterms:modified xsi:type="dcterms:W3CDTF">2021-10-11T09:04:02Z</dcterms:modified>
</cp:coreProperties>
</file>