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packet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Colony in which the owner runs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Applying science and reason to everyday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Goods brought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Goods coming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Said there should be 3 branches of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Rules of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Had to be male, 21 yrs. old, and own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Said enherant rights came from god, not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Said the 3 branches of government was a good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Given rights to English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Same amount of exports as imports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More exports than imports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Colony  in which the citizens elect representatives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Voyage when enslaved Africans were shipped to West Indies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religious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Given rights to nobility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Religious revival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Kings worked with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Famous trade route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Educated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Taking over goods that weren't aloud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First college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Colony in which the king elected the governor and the upper house, citizens elected lower house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packet</dc:title>
  <dcterms:created xsi:type="dcterms:W3CDTF">2021-10-11T09:03:00Z</dcterms:created>
  <dcterms:modified xsi:type="dcterms:W3CDTF">2021-10-11T09:03:00Z</dcterms:modified>
</cp:coreProperties>
</file>