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response to the intolerance acts, 12 of the 13 colonies met in Philadelphia from September-October,1774,one of the main results of this was the creation of the association calling for a boycott of British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Pontiacs war convinced the British to close lands west of Appalachians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Required tax stamps on many ideas  and documents including playing cards newspapers and marriage licenses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major victory for the colonists resulted in king George 3rd proclaiming the colonists in rebellion and showed that the colonists were capable of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committee of continental congree , headed by Thomas Jefferson, drew up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act raised revenue by increasing duties on sugar imported from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The shot heard around the world ; Paul revere and William Dawes warned colonists that “the British are coming 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assist the failing British east India company, the company was given a monopoly to trade tea in America. The colonists did not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colonists and British soldiers openly clashed in Boston;This event was used as an example of British cruelty despite questions about how it actually occurred.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Punishment for the Boston tea party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13 colonies were represented at this meeting in Philadelphia beginning of May. The colonists still hoped that their grievances would be met by the king George 3rd . George Washington was named head of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Colonists disguised as Indians dumped tea overboard from three ships in Boston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Banned paper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Colonists had to provide housing to British soldiers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project </dc:title>
  <dcterms:created xsi:type="dcterms:W3CDTF">2021-10-11T09:04:08Z</dcterms:created>
  <dcterms:modified xsi:type="dcterms:W3CDTF">2021-10-11T09:04:08Z</dcterms:modified>
</cp:coreProperties>
</file>