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allows one to feel more connected to the Devine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that lived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Kahal Kodesh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language that is a mix of Hebrew and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things that have God's name in them go when they are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assistant to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Jews who are from the Iberian Peninsula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land divided by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Jews who were forced to convert to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wrote commentary on the Torah(his name is an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best known poets from the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German group of people that conquered parts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built in Granda, Spain by Samuel ibn Negrela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in 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project</dc:title>
  <dcterms:created xsi:type="dcterms:W3CDTF">2021-10-11T09:04:20Z</dcterms:created>
  <dcterms:modified xsi:type="dcterms:W3CDTF">2021-10-11T09:04:20Z</dcterms:modified>
</cp:coreProperties>
</file>