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sans-culottes    </w:t>
      </w:r>
      <w:r>
        <w:t xml:space="preserve">   republic    </w:t>
      </w:r>
      <w:r>
        <w:t xml:space="preserve">   radicals    </w:t>
      </w:r>
      <w:r>
        <w:t xml:space="preserve">   levee en masse    </w:t>
      </w:r>
      <w:r>
        <w:t xml:space="preserve">   guillotine    </w:t>
      </w:r>
      <w:r>
        <w:t xml:space="preserve">   feudal dues    </w:t>
      </w:r>
      <w:r>
        <w:t xml:space="preserve">   estates general    </w:t>
      </w:r>
      <w:r>
        <w:t xml:space="preserve">   divine right    </w:t>
      </w:r>
      <w:r>
        <w:t xml:space="preserve">   depose    </w:t>
      </w:r>
      <w:r>
        <w:t xml:space="preserve">   constitution    </w:t>
      </w:r>
      <w:r>
        <w:t xml:space="preserve">   absolute monarch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puzzel</dc:title>
  <dcterms:created xsi:type="dcterms:W3CDTF">2021-10-11T09:02:54Z</dcterms:created>
  <dcterms:modified xsi:type="dcterms:W3CDTF">2021-10-11T09:02:54Z</dcterms:modified>
</cp:coreProperties>
</file>