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miners use to blow up rocks in the mines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that miners get from breathing in dust from drills underground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 that black mine workers  could not leave during their contact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leaves their rural area to work in the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Afrikaans name given to Johannesburg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gold discovered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look for workers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Rare,hard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explores an area for mineral deposits such as gold or diamonds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gold standard give value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of circulating air so that people can breathe more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mine owners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mineral could u find in Kimberley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away the land someone owns or possesses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gold discovered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mineral does not 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Those in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building that houses black mine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Natal was ruled by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gold standard give value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quiz</dc:title>
  <dcterms:created xsi:type="dcterms:W3CDTF">2021-10-11T09:04:26Z</dcterms:created>
  <dcterms:modified xsi:type="dcterms:W3CDTF">2021-10-11T09:04:26Z</dcterms:modified>
</cp:coreProperties>
</file>