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quiz crossword tool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Folsom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Bering strait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Pueblo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Gila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Chaco canyon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Pueblo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Guadalope hidalgo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Anthabaskan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Shoshonean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Mogollon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Anasazi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quiz crossword tool </dc:title>
  <dcterms:created xsi:type="dcterms:W3CDTF">2021-10-11T09:03:08Z</dcterms:created>
  <dcterms:modified xsi:type="dcterms:W3CDTF">2021-10-11T09:03:08Z</dcterms:modified>
</cp:coreProperties>
</file>