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Garibaldi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said to be so beautiful that her face launched a thousand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is the oldest known story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1066 at the Battle of Hastings, King Harold was defeated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year did the Berlin Wall 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these was one of the seven ancient wonders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country was the French Revolution of 1789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was the first country to give women the vote in 1893?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Sliced bread was invented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Which country did Germany invade on the 1st of September 1939?</w:t>
            </w:r>
          </w:p>
        </w:tc>
      </w:tr>
    </w:tbl>
    <w:p>
      <w:pPr>
        <w:pStyle w:val="WordBankLarge"/>
      </w:pPr>
      <w:r>
        <w:t xml:space="preserve">   Poland.    </w:t>
      </w:r>
      <w:r>
        <w:t xml:space="preserve">   New Zealand.    </w:t>
      </w:r>
      <w:r>
        <w:t xml:space="preserve">   The Epic of Gilgamesh    </w:t>
      </w:r>
      <w:r>
        <w:t xml:space="preserve">   the Lighthouse of Alexandria    </w:t>
      </w:r>
      <w:r>
        <w:t xml:space="preserve">   William    </w:t>
      </w:r>
      <w:r>
        <w:t xml:space="preserve">    America in 1928    </w:t>
      </w:r>
      <w:r>
        <w:t xml:space="preserve">   1989    </w:t>
      </w:r>
      <w:r>
        <w:t xml:space="preserve">   famous Italian soldier    </w:t>
      </w:r>
      <w:r>
        <w:t xml:space="preserve">   France    </w:t>
      </w:r>
      <w:r>
        <w:t xml:space="preserve">   Helen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quiz</dc:title>
  <dcterms:created xsi:type="dcterms:W3CDTF">2021-10-11T09:03:54Z</dcterms:created>
  <dcterms:modified xsi:type="dcterms:W3CDTF">2021-10-11T09:03:54Z</dcterms:modified>
</cp:coreProperties>
</file>