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leads a Jewish service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Islam, the Messiah is believed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pray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people’s sacred text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Jews pray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Christians pray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Judaism spread across the world because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Judaism was started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Christianity, _________ is believed to be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three religions started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Islamic people’s sacred text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Judaism, Christianity, and Islam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Christian people’s sacred text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religions</dc:title>
  <dcterms:created xsi:type="dcterms:W3CDTF">2021-10-11T09:03:22Z</dcterms:created>
  <dcterms:modified xsi:type="dcterms:W3CDTF">2021-10-11T09:03:22Z</dcterms:modified>
</cp:coreProperties>
</file>