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review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ranked schools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period of time is when Napoleon returns to France then is sent away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mechanism of beheading people, including Marie Antoinette and Louis XVI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prevelent disease during renaissance and reformation that killed thousands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official who runs in the place of an authority on behalf of a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(blank) were men who fled France in the years following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(blank) included Austria-Hungary, Germany and the Ottoman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Henry VIII was the the king of (blank) from 1509 until he died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oath where third estate who had been locked out of their meeting hall agreed not to separate until a new french constitution was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Robert (blank) was a natural philosopher who contributed to the Enlightenment with a scientific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having or relating to religious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peaceful activist in India who helped lead India into it's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cortes was a famous Spanish (blank) who defeated the Aztec Empire and claimed Mexico for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 the armistice came into effect for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Galileo was known for challenging the (blank) view that the earth is the center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Island in Southern Atlantic Ocean where Napoleon Bonaparte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idea that relates to human importance rather than a divine or supernatural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Napoleon crowns himself emperor to show he has more power than the church and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Island off Tuscany that Napoleon was exiled to, but escaped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Asian country gained Independence from Britain in 1947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review crossword puzzle</dc:title>
  <dcterms:created xsi:type="dcterms:W3CDTF">2021-10-11T09:03:33Z</dcterms:created>
  <dcterms:modified xsi:type="dcterms:W3CDTF">2021-10-11T09:03:33Z</dcterms:modified>
</cp:coreProperties>
</file>