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shogunate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Seedlings    </w:t>
      </w:r>
      <w:r>
        <w:t xml:space="preserve">   Fossil fuels    </w:t>
      </w:r>
      <w:r>
        <w:t xml:space="preserve">   Erosion    </w:t>
      </w:r>
      <w:r>
        <w:t xml:space="preserve">   Soil    </w:t>
      </w:r>
      <w:r>
        <w:t xml:space="preserve">   Deforestation    </w:t>
      </w:r>
      <w:r>
        <w:t xml:space="preserve">   Peasants    </w:t>
      </w:r>
      <w:r>
        <w:t xml:space="preserve">   Edo    </w:t>
      </w:r>
      <w:r>
        <w:t xml:space="preserve">   Tokugawa    </w:t>
      </w:r>
      <w:r>
        <w:t xml:space="preserve">   Oak    </w:t>
      </w:r>
      <w:r>
        <w:t xml:space="preserve">   Cedar    </w:t>
      </w:r>
      <w:r>
        <w:t xml:space="preserve">   Shogunate    </w:t>
      </w:r>
      <w:r>
        <w:t xml:space="preserve">   Sugi    </w:t>
      </w:r>
      <w:r>
        <w:t xml:space="preserve">   Daimyo    </w:t>
      </w:r>
      <w:r>
        <w:t xml:space="preserve">   Silviculture    </w:t>
      </w:r>
      <w:r>
        <w:t xml:space="preserve">   Japanese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shogunate  </dc:title>
  <dcterms:created xsi:type="dcterms:W3CDTF">2021-10-11T09:03:40Z</dcterms:created>
  <dcterms:modified xsi:type="dcterms:W3CDTF">2021-10-11T09:03:40Z</dcterms:modified>
</cp:coreProperties>
</file>