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History strands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 the strand that makes the decisions for a country and leads that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one part of the history strand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part of the economy strand that includes money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strand that study's the past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problem where the government makes more money that is worth 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piece of technology that is used for cooking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One of the earliest examples of technology is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type of geography that can cause a tsunami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a common example of the technology strand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Is the study of the land in a area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 common culture in the United States.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strand that involves anything that makes life easier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type of government that the United States has is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strand that represents a way of life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Deals with money and jobs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does the United States pick there leaders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strands</dc:title>
  <dcterms:created xsi:type="dcterms:W3CDTF">2021-10-11T09:03:08Z</dcterms:created>
  <dcterms:modified xsi:type="dcterms:W3CDTF">2021-10-11T09:03:08Z</dcterms:modified>
</cp:coreProperties>
</file>