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increase in birth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initiative to aid West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assoc.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Gov. by the whole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Allied forces invaded Northern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of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High-waisted suit w/ wide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Anglo-American invasion of French North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policy of withdrawing troops, turning war on south viet.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Produced the first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gov. that's centralized and requires complete subservience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one limited military land operation on Western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FDR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Intergovernmental organization to promote intl.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attitudes opposed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Volunteer program run by US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Theory/ practice of ownership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terms</dc:title>
  <dcterms:created xsi:type="dcterms:W3CDTF">2021-10-11T09:03:31Z</dcterms:created>
  <dcterms:modified xsi:type="dcterms:W3CDTF">2021-10-11T09:03:31Z</dcterms:modified>
</cp:coreProperties>
</file>